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644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Алексеевича,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Кулемину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0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0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Кулемин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12.6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0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.05.</w:t>
      </w:r>
      <w:r>
        <w:rPr>
          <w:rFonts w:ascii="Times New Roman" w:eastAsia="Times New Roman" w:hAnsi="Times New Roman" w:cs="Times New Roman"/>
          <w:sz w:val="25"/>
          <w:szCs w:val="25"/>
        </w:rPr>
        <w:t>2025,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0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дня истечения срока отсрочки или срока рассрочки, предусмотренных ст. 31.5 КоАП </w:t>
      </w:r>
      <w:r>
        <w:rPr>
          <w:rStyle w:val="cat-ExternalSystemDefinedgrp-40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0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Кулеминым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0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Кулемина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0412365400395006442520101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2"/>
          <w:szCs w:val="12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ExternalSystemDefinedgrp-40rplc-26">
    <w:name w:val="cat-ExternalSystemDefined grp-40 rplc-26"/>
    <w:basedOn w:val="DefaultParagraphFont"/>
  </w:style>
  <w:style w:type="character" w:customStyle="1" w:styleId="cat-ExternalSystemDefinedgrp-40rplc-27">
    <w:name w:val="cat-ExternalSystemDefined grp-40 rplc-27"/>
    <w:basedOn w:val="DefaultParagraphFont"/>
  </w:style>
  <w:style w:type="character" w:customStyle="1" w:styleId="cat-ExternalSystemDefinedgrp-40rplc-29">
    <w:name w:val="cat-ExternalSystemDefined grp-40 rplc-29"/>
    <w:basedOn w:val="DefaultParagraphFont"/>
  </w:style>
  <w:style w:type="character" w:customStyle="1" w:styleId="cat-ExternalSystemDefinedgrp-40rplc-30">
    <w:name w:val="cat-ExternalSystemDefined grp-40 rplc-30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ExternalSystemDefinedgrp-40rplc-41">
    <w:name w:val="cat-ExternalSystemDefined grp-40 rplc-41"/>
    <w:basedOn w:val="DefaultParagraphFont"/>
  </w:style>
  <w:style w:type="character" w:customStyle="1" w:styleId="cat-ExternalSystemDefinedgrp-40rplc-45">
    <w:name w:val="cat-ExternalSystemDefined grp-40 rplc-45"/>
    <w:basedOn w:val="DefaultParagraphFont"/>
  </w:style>
  <w:style w:type="character" w:customStyle="1" w:styleId="cat-ExternalSystemDefinedgrp-40rplc-46">
    <w:name w:val="cat-ExternalSystemDefined grp-40 rplc-46"/>
    <w:basedOn w:val="DefaultParagraphFont"/>
  </w:style>
  <w:style w:type="character" w:customStyle="1" w:styleId="cat-ExternalSystemDefinedgrp-40rplc-47">
    <w:name w:val="cat-ExternalSystemDefined grp-40 rplc-47"/>
    <w:basedOn w:val="DefaultParagraphFont"/>
  </w:style>
  <w:style w:type="character" w:customStyle="1" w:styleId="cat-ExternalSystemDefinedgrp-40rplc-51">
    <w:name w:val="cat-ExternalSystemDefined grp-40 rplc-51"/>
    <w:basedOn w:val="DefaultParagraphFont"/>
  </w:style>
  <w:style w:type="character" w:customStyle="1" w:styleId="cat-UserDefinedgrp-46rplc-65">
    <w:name w:val="cat-UserDefined grp-46 rplc-65"/>
    <w:basedOn w:val="DefaultParagraphFont"/>
  </w:style>
  <w:style w:type="character" w:customStyle="1" w:styleId="cat-UserDefinedgrp-47rplc-68">
    <w:name w:val="cat-UserDefined grp-47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